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C65" w:rsidRPr="002350DF" w:rsidRDefault="002350DF">
      <w:pPr>
        <w:pStyle w:val="berschrift1"/>
        <w:rPr>
          <w:rFonts w:ascii="Aptos" w:hAnsi="Aptos"/>
          <w:color w:val="C00000"/>
        </w:rPr>
      </w:pPr>
      <w:r w:rsidRPr="002350DF">
        <w:rPr>
          <w:rFonts w:ascii="Aptos" w:hAnsi="Aptos"/>
          <w:color w:val="C00000"/>
        </w:rPr>
        <w:t>WIDERRUFSFORMULAR</w:t>
      </w:r>
    </w:p>
    <w:p w:rsidR="002350DF" w:rsidRPr="002350DF" w:rsidRDefault="002350DF" w:rsidP="002350DF">
      <w:pPr>
        <w:rPr>
          <w:rFonts w:ascii="Aptos" w:hAnsi="Aptos"/>
        </w:rPr>
      </w:pP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Wenn Sie den Vertrag widerrufen wollen, dann füllen Sie bitte dieses Formular aus und senden Sie es zurück.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An:</w:t>
      </w:r>
    </w:p>
    <w:p w:rsidR="00CA2C65" w:rsidRPr="002350DF" w:rsidRDefault="00000000">
      <w:pPr>
        <w:rPr>
          <w:rFonts w:ascii="Aptos" w:hAnsi="Aptos"/>
          <w:b/>
          <w:bCs/>
        </w:rPr>
      </w:pPr>
      <w:r w:rsidRPr="002350DF">
        <w:rPr>
          <w:rFonts w:ascii="Aptos" w:hAnsi="Aptos"/>
          <w:b/>
          <w:bCs/>
        </w:rPr>
        <w:t>Allomed Medizintechnik GmbH</w:t>
      </w:r>
    </w:p>
    <w:p w:rsidR="00CA2C65" w:rsidRPr="002350DF" w:rsidRDefault="00000000">
      <w:pPr>
        <w:rPr>
          <w:rFonts w:ascii="Aptos" w:hAnsi="Aptos"/>
          <w:b/>
          <w:bCs/>
        </w:rPr>
      </w:pPr>
      <w:r w:rsidRPr="002350DF">
        <w:rPr>
          <w:rFonts w:ascii="Aptos" w:hAnsi="Aptos"/>
          <w:b/>
          <w:bCs/>
        </w:rPr>
        <w:t>Ludwig-Poihs-Straße 10</w:t>
      </w:r>
    </w:p>
    <w:p w:rsidR="00CA2C65" w:rsidRPr="002350DF" w:rsidRDefault="00000000">
      <w:pPr>
        <w:rPr>
          <w:rFonts w:ascii="Aptos" w:hAnsi="Aptos"/>
          <w:b/>
          <w:bCs/>
        </w:rPr>
      </w:pPr>
      <w:r w:rsidRPr="002350DF">
        <w:rPr>
          <w:rFonts w:ascii="Aptos" w:hAnsi="Aptos"/>
          <w:b/>
          <w:bCs/>
        </w:rPr>
        <w:t>2320 Schwechat</w:t>
      </w:r>
    </w:p>
    <w:p w:rsidR="00CA2C65" w:rsidRPr="002350DF" w:rsidRDefault="00000000">
      <w:pPr>
        <w:rPr>
          <w:rFonts w:ascii="Aptos" w:hAnsi="Aptos"/>
          <w:b/>
          <w:bCs/>
        </w:rPr>
      </w:pPr>
      <w:r w:rsidRPr="002350DF">
        <w:rPr>
          <w:rFonts w:ascii="Aptos" w:hAnsi="Aptos"/>
          <w:b/>
          <w:bCs/>
        </w:rPr>
        <w:t>Österreich</w:t>
      </w:r>
    </w:p>
    <w:p w:rsidR="00CA2C65" w:rsidRPr="002350DF" w:rsidRDefault="00000000">
      <w:pPr>
        <w:rPr>
          <w:rFonts w:ascii="Aptos" w:hAnsi="Aptos"/>
          <w:b/>
          <w:bCs/>
        </w:rPr>
      </w:pPr>
      <w:r w:rsidRPr="002350DF">
        <w:rPr>
          <w:rFonts w:ascii="Aptos" w:hAnsi="Aptos"/>
          <w:b/>
          <w:bCs/>
        </w:rPr>
        <w:t>E-Mail: office@allomed.at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br/>
        <w:t>Hiermit widerrufe(n) ich/wir (*) den von mir/uns (*) abgeschlossenen Vertrag über den Kauf der folgenden Waren: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____________________________________________________________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Bestellt am (*) / erhalten am (*):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____________________________________________________________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Name des/der Verbraucher(s):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____________________________________________________________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Anschrift des/der Verbraucher(s):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____________________________________________________________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____________________________________________________________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Datum: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____________________________________________________________</w:t>
      </w: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Unterschrift des/der Verbraucher(s)</w:t>
      </w:r>
      <w:r w:rsidR="002350DF" w:rsidRPr="002350DF">
        <w:rPr>
          <w:rFonts w:ascii="Aptos" w:hAnsi="Aptos"/>
        </w:rPr>
        <w:t>:</w:t>
      </w:r>
    </w:p>
    <w:p w:rsidR="002350DF" w:rsidRPr="002350DF" w:rsidRDefault="002350DF">
      <w:pPr>
        <w:rPr>
          <w:rFonts w:ascii="Aptos" w:hAnsi="Aptos"/>
        </w:rPr>
      </w:pPr>
    </w:p>
    <w:p w:rsidR="00CA2C65" w:rsidRPr="002350DF" w:rsidRDefault="00000000">
      <w:pPr>
        <w:rPr>
          <w:rFonts w:ascii="Aptos" w:hAnsi="Aptos"/>
        </w:rPr>
      </w:pPr>
      <w:r w:rsidRPr="002350DF">
        <w:rPr>
          <w:rFonts w:ascii="Aptos" w:hAnsi="Aptos"/>
        </w:rPr>
        <w:t>___________________________________________________________</w:t>
      </w:r>
    </w:p>
    <w:sectPr w:rsidR="00CA2C65" w:rsidRPr="002350D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3AF" w:rsidRDefault="002873AF" w:rsidP="002350DF">
      <w:pPr>
        <w:spacing w:after="0" w:line="240" w:lineRule="auto"/>
      </w:pPr>
      <w:r>
        <w:separator/>
      </w:r>
    </w:p>
  </w:endnote>
  <w:endnote w:type="continuationSeparator" w:id="0">
    <w:p w:rsidR="002873AF" w:rsidRDefault="002873AF" w:rsidP="0023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3AF" w:rsidRDefault="002873AF" w:rsidP="002350DF">
      <w:pPr>
        <w:spacing w:after="0" w:line="240" w:lineRule="auto"/>
      </w:pPr>
      <w:r>
        <w:separator/>
      </w:r>
    </w:p>
  </w:footnote>
  <w:footnote w:type="continuationSeparator" w:id="0">
    <w:p w:rsidR="002873AF" w:rsidRDefault="002873AF" w:rsidP="0023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0DF" w:rsidRDefault="002350D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4634230</wp:posOffset>
          </wp:positionH>
          <wp:positionV relativeFrom="paragraph">
            <wp:posOffset>-178008</wp:posOffset>
          </wp:positionV>
          <wp:extent cx="1614361" cy="457402"/>
          <wp:effectExtent l="0" t="0" r="0" b="0"/>
          <wp:wrapNone/>
          <wp:docPr id="9638853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885315" name="Grafik 96388531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361" cy="457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895340">
    <w:abstractNumId w:val="8"/>
  </w:num>
  <w:num w:numId="2" w16cid:durableId="1514765882">
    <w:abstractNumId w:val="6"/>
  </w:num>
  <w:num w:numId="3" w16cid:durableId="1664043424">
    <w:abstractNumId w:val="5"/>
  </w:num>
  <w:num w:numId="4" w16cid:durableId="1561667928">
    <w:abstractNumId w:val="4"/>
  </w:num>
  <w:num w:numId="5" w16cid:durableId="223372898">
    <w:abstractNumId w:val="7"/>
  </w:num>
  <w:num w:numId="6" w16cid:durableId="189879783">
    <w:abstractNumId w:val="3"/>
  </w:num>
  <w:num w:numId="7" w16cid:durableId="178473063">
    <w:abstractNumId w:val="2"/>
  </w:num>
  <w:num w:numId="8" w16cid:durableId="1313288821">
    <w:abstractNumId w:val="1"/>
  </w:num>
  <w:num w:numId="9" w16cid:durableId="155196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BAA"/>
    <w:rsid w:val="002350DF"/>
    <w:rsid w:val="002873AF"/>
    <w:rsid w:val="0029639D"/>
    <w:rsid w:val="00326F90"/>
    <w:rsid w:val="00AA1D8D"/>
    <w:rsid w:val="00B47730"/>
    <w:rsid w:val="00CA2C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C85DD1"/>
  <w14:defaultImageDpi w14:val="300"/>
  <w15:docId w15:val="{400FCAD0-EFEE-C24B-9A40-41A065A2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Lena Schueller</cp:lastModifiedBy>
  <cp:revision>2</cp:revision>
  <dcterms:created xsi:type="dcterms:W3CDTF">2026-03-12T10:37:00Z</dcterms:created>
  <dcterms:modified xsi:type="dcterms:W3CDTF">2026-03-12T10:37:00Z</dcterms:modified>
  <cp:category/>
</cp:coreProperties>
</file>